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0A67" w14:textId="77777777" w:rsidR="0074483E" w:rsidRDefault="0074483E" w:rsidP="0074483E">
      <w:pPr>
        <w:pStyle w:val="Titre1"/>
        <w:jc w:val="center"/>
        <w:rPr>
          <w:lang w:val="fr-FR"/>
        </w:rPr>
      </w:pPr>
    </w:p>
    <w:p w14:paraId="17C4F9D4" w14:textId="77777777" w:rsidR="0074483E" w:rsidRDefault="0074483E" w:rsidP="0074483E">
      <w:pPr>
        <w:pStyle w:val="Titre1"/>
        <w:jc w:val="center"/>
        <w:rPr>
          <w:lang w:val="fr-FR"/>
        </w:rPr>
      </w:pPr>
    </w:p>
    <w:p w14:paraId="6395238D" w14:textId="5F95FAD7" w:rsidR="001F2E74" w:rsidRDefault="00000000" w:rsidP="0074483E">
      <w:pPr>
        <w:pStyle w:val="Titre1"/>
        <w:jc w:val="center"/>
        <w:rPr>
          <w:lang w:val="fr-FR"/>
        </w:rPr>
      </w:pPr>
      <w:r w:rsidRPr="0074483E">
        <w:rPr>
          <w:lang w:val="fr-FR"/>
        </w:rPr>
        <w:t>Fiche d'inscription</w:t>
      </w:r>
      <w:r w:rsidR="0074483E" w:rsidRPr="0074483E">
        <w:rPr>
          <w:lang w:val="fr-FR"/>
        </w:rPr>
        <w:t xml:space="preserve"> stage multi-a</w:t>
      </w:r>
      <w:r w:rsidR="0074483E">
        <w:rPr>
          <w:lang w:val="fr-FR"/>
        </w:rPr>
        <w:t>ctivité</w:t>
      </w:r>
    </w:p>
    <w:p w14:paraId="0D44A8CF" w14:textId="77777777" w:rsidR="0074483E" w:rsidRPr="0074483E" w:rsidRDefault="0074483E" w:rsidP="0074483E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5838"/>
      </w:tblGrid>
      <w:tr w:rsidR="001F2E74" w14:paraId="2EC3D7C7" w14:textId="77777777" w:rsidTr="0074483E">
        <w:trPr>
          <w:trHeight w:val="416"/>
        </w:trPr>
        <w:tc>
          <w:tcPr>
            <w:tcW w:w="2802" w:type="dxa"/>
          </w:tcPr>
          <w:p w14:paraId="6B81BA27" w14:textId="77777777" w:rsidR="001F2E74" w:rsidRDefault="00000000">
            <w:r>
              <w:t>N° LICENCE</w:t>
            </w:r>
          </w:p>
        </w:tc>
        <w:tc>
          <w:tcPr>
            <w:tcW w:w="5838" w:type="dxa"/>
          </w:tcPr>
          <w:p w14:paraId="6ACF5384" w14:textId="77777777" w:rsidR="001F2E74" w:rsidRDefault="001F2E74"/>
        </w:tc>
      </w:tr>
      <w:tr w:rsidR="001F2E74" w14:paraId="3A14D202" w14:textId="77777777" w:rsidTr="0074483E">
        <w:trPr>
          <w:trHeight w:val="422"/>
        </w:trPr>
        <w:tc>
          <w:tcPr>
            <w:tcW w:w="2802" w:type="dxa"/>
          </w:tcPr>
          <w:p w14:paraId="2A39CBA1" w14:textId="77777777" w:rsidR="001F2E74" w:rsidRDefault="00000000">
            <w:r>
              <w:t>NOM</w:t>
            </w:r>
          </w:p>
        </w:tc>
        <w:tc>
          <w:tcPr>
            <w:tcW w:w="5838" w:type="dxa"/>
          </w:tcPr>
          <w:p w14:paraId="0645AD45" w14:textId="77777777" w:rsidR="001F2E74" w:rsidRDefault="001F2E74"/>
        </w:tc>
      </w:tr>
      <w:tr w:rsidR="001F2E74" w14:paraId="5629F5DE" w14:textId="77777777" w:rsidTr="0074483E">
        <w:trPr>
          <w:trHeight w:val="415"/>
        </w:trPr>
        <w:tc>
          <w:tcPr>
            <w:tcW w:w="2802" w:type="dxa"/>
          </w:tcPr>
          <w:p w14:paraId="4BC97B6E" w14:textId="77777777" w:rsidR="001F2E74" w:rsidRDefault="00000000">
            <w:r>
              <w:t>PRENOM</w:t>
            </w:r>
          </w:p>
        </w:tc>
        <w:tc>
          <w:tcPr>
            <w:tcW w:w="5838" w:type="dxa"/>
          </w:tcPr>
          <w:p w14:paraId="0B910999" w14:textId="77777777" w:rsidR="001F2E74" w:rsidRDefault="001F2E74"/>
        </w:tc>
      </w:tr>
      <w:tr w:rsidR="001F2E74" w14:paraId="0CBC1061" w14:textId="77777777" w:rsidTr="0074483E">
        <w:trPr>
          <w:trHeight w:val="393"/>
        </w:trPr>
        <w:tc>
          <w:tcPr>
            <w:tcW w:w="2802" w:type="dxa"/>
          </w:tcPr>
          <w:p w14:paraId="7C0AACCC" w14:textId="77777777" w:rsidR="001F2E74" w:rsidRDefault="00000000">
            <w:r>
              <w:t>CLUB</w:t>
            </w:r>
          </w:p>
        </w:tc>
        <w:tc>
          <w:tcPr>
            <w:tcW w:w="5838" w:type="dxa"/>
          </w:tcPr>
          <w:p w14:paraId="40941A27" w14:textId="77777777" w:rsidR="001F2E74" w:rsidRDefault="001F2E74"/>
        </w:tc>
      </w:tr>
      <w:tr w:rsidR="001F2E74" w14:paraId="6EA0AC76" w14:textId="77777777" w:rsidTr="0074483E">
        <w:trPr>
          <w:trHeight w:val="440"/>
        </w:trPr>
        <w:tc>
          <w:tcPr>
            <w:tcW w:w="2802" w:type="dxa"/>
          </w:tcPr>
          <w:p w14:paraId="63B72F9B" w14:textId="77777777" w:rsidR="001F2E74" w:rsidRDefault="00000000">
            <w:r>
              <w:t>DATE DE NAISSANCE</w:t>
            </w:r>
          </w:p>
        </w:tc>
        <w:tc>
          <w:tcPr>
            <w:tcW w:w="5838" w:type="dxa"/>
          </w:tcPr>
          <w:p w14:paraId="05AA3ADC" w14:textId="77777777" w:rsidR="001F2E74" w:rsidRDefault="001F2E74"/>
        </w:tc>
      </w:tr>
      <w:tr w:rsidR="001F2E74" w14:paraId="0CFBD0C5" w14:textId="77777777" w:rsidTr="0074483E">
        <w:tc>
          <w:tcPr>
            <w:tcW w:w="2802" w:type="dxa"/>
          </w:tcPr>
          <w:p w14:paraId="250520F5" w14:textId="3C1AC088" w:rsidR="001F2E74" w:rsidRDefault="00000000">
            <w:r>
              <w:t>TAILLE</w:t>
            </w:r>
            <w:r w:rsidR="0074483E">
              <w:t xml:space="preserve"> (cm)</w:t>
            </w:r>
          </w:p>
        </w:tc>
        <w:tc>
          <w:tcPr>
            <w:tcW w:w="5838" w:type="dxa"/>
          </w:tcPr>
          <w:p w14:paraId="50CE14AB" w14:textId="77777777" w:rsidR="001F2E74" w:rsidRDefault="001F2E74"/>
        </w:tc>
      </w:tr>
      <w:tr w:rsidR="001F2E74" w14:paraId="1914C44D" w14:textId="77777777" w:rsidTr="0074483E">
        <w:tc>
          <w:tcPr>
            <w:tcW w:w="2802" w:type="dxa"/>
          </w:tcPr>
          <w:p w14:paraId="3384D794" w14:textId="77777777" w:rsidR="001F2E74" w:rsidRDefault="00000000">
            <w:r>
              <w:t>POIDS</w:t>
            </w:r>
          </w:p>
        </w:tc>
        <w:tc>
          <w:tcPr>
            <w:tcW w:w="5838" w:type="dxa"/>
          </w:tcPr>
          <w:p w14:paraId="0A4F2395" w14:textId="77777777" w:rsidR="001F2E74" w:rsidRDefault="001F2E74"/>
        </w:tc>
      </w:tr>
      <w:tr w:rsidR="001F2E74" w14:paraId="60E6DC09" w14:textId="77777777" w:rsidTr="0074483E">
        <w:tc>
          <w:tcPr>
            <w:tcW w:w="2802" w:type="dxa"/>
          </w:tcPr>
          <w:p w14:paraId="4CBB8827" w14:textId="77777777" w:rsidR="001F2E74" w:rsidRDefault="00000000">
            <w:r>
              <w:t>POINTURE</w:t>
            </w:r>
          </w:p>
        </w:tc>
        <w:tc>
          <w:tcPr>
            <w:tcW w:w="5838" w:type="dxa"/>
          </w:tcPr>
          <w:p w14:paraId="51631343" w14:textId="77777777" w:rsidR="001F2E74" w:rsidRDefault="001F2E74"/>
        </w:tc>
      </w:tr>
      <w:tr w:rsidR="001F2E74" w14:paraId="0E67A120" w14:textId="77777777" w:rsidTr="0074483E">
        <w:tc>
          <w:tcPr>
            <w:tcW w:w="2802" w:type="dxa"/>
          </w:tcPr>
          <w:p w14:paraId="1394384A" w14:textId="77777777" w:rsidR="001F2E74" w:rsidRDefault="00000000">
            <w:r>
              <w:t>REGIME ALIMENTAIRE</w:t>
            </w:r>
          </w:p>
        </w:tc>
        <w:tc>
          <w:tcPr>
            <w:tcW w:w="5838" w:type="dxa"/>
          </w:tcPr>
          <w:p w14:paraId="38401B64" w14:textId="77777777" w:rsidR="001F2E74" w:rsidRDefault="001F2E74"/>
        </w:tc>
      </w:tr>
      <w:tr w:rsidR="001F2E74" w14:paraId="0B95227E" w14:textId="77777777" w:rsidTr="0074483E">
        <w:tc>
          <w:tcPr>
            <w:tcW w:w="2802" w:type="dxa"/>
          </w:tcPr>
          <w:p w14:paraId="389CFB47" w14:textId="77777777" w:rsidR="001F2E74" w:rsidRDefault="00000000">
            <w:r>
              <w:t>ALLERGIES</w:t>
            </w:r>
          </w:p>
        </w:tc>
        <w:tc>
          <w:tcPr>
            <w:tcW w:w="5838" w:type="dxa"/>
          </w:tcPr>
          <w:p w14:paraId="7960A489" w14:textId="77777777" w:rsidR="001F2E74" w:rsidRDefault="001F2E74"/>
        </w:tc>
      </w:tr>
      <w:tr w:rsidR="001F2E74" w14:paraId="43A86509" w14:textId="77777777" w:rsidTr="0074483E">
        <w:tc>
          <w:tcPr>
            <w:tcW w:w="2802" w:type="dxa"/>
          </w:tcPr>
          <w:p w14:paraId="73590606" w14:textId="77777777" w:rsidR="001F2E74" w:rsidRDefault="00000000">
            <w:r>
              <w:t>ADRESSE</w:t>
            </w:r>
          </w:p>
        </w:tc>
        <w:tc>
          <w:tcPr>
            <w:tcW w:w="5838" w:type="dxa"/>
          </w:tcPr>
          <w:p w14:paraId="3949149C" w14:textId="77777777" w:rsidR="001F2E74" w:rsidRDefault="001F2E74"/>
        </w:tc>
      </w:tr>
      <w:tr w:rsidR="001F2E74" w14:paraId="53EC8738" w14:textId="77777777" w:rsidTr="0074483E">
        <w:tc>
          <w:tcPr>
            <w:tcW w:w="2802" w:type="dxa"/>
          </w:tcPr>
          <w:p w14:paraId="2E38E53C" w14:textId="77777777" w:rsidR="001F2E74" w:rsidRDefault="00000000">
            <w:r>
              <w:t>CP</w:t>
            </w:r>
          </w:p>
        </w:tc>
        <w:tc>
          <w:tcPr>
            <w:tcW w:w="5838" w:type="dxa"/>
          </w:tcPr>
          <w:p w14:paraId="57BEF5E7" w14:textId="77777777" w:rsidR="001F2E74" w:rsidRDefault="001F2E74"/>
        </w:tc>
      </w:tr>
      <w:tr w:rsidR="001F2E74" w14:paraId="54919E86" w14:textId="77777777" w:rsidTr="0074483E">
        <w:tc>
          <w:tcPr>
            <w:tcW w:w="2802" w:type="dxa"/>
          </w:tcPr>
          <w:p w14:paraId="340C4331" w14:textId="77777777" w:rsidR="001F2E74" w:rsidRDefault="00000000">
            <w:r>
              <w:t>VILLE</w:t>
            </w:r>
          </w:p>
        </w:tc>
        <w:tc>
          <w:tcPr>
            <w:tcW w:w="5838" w:type="dxa"/>
          </w:tcPr>
          <w:p w14:paraId="557A6C17" w14:textId="77777777" w:rsidR="001F2E74" w:rsidRDefault="001F2E74"/>
        </w:tc>
      </w:tr>
      <w:tr w:rsidR="001F2E74" w14:paraId="1F775114" w14:textId="77777777" w:rsidTr="0074483E">
        <w:tc>
          <w:tcPr>
            <w:tcW w:w="2802" w:type="dxa"/>
          </w:tcPr>
          <w:p w14:paraId="717B514B" w14:textId="77777777" w:rsidR="001F2E74" w:rsidRDefault="00000000">
            <w:r>
              <w:t>TEL</w:t>
            </w:r>
          </w:p>
        </w:tc>
        <w:tc>
          <w:tcPr>
            <w:tcW w:w="5838" w:type="dxa"/>
          </w:tcPr>
          <w:p w14:paraId="22EAA98D" w14:textId="77777777" w:rsidR="001F2E74" w:rsidRDefault="001F2E74"/>
        </w:tc>
      </w:tr>
      <w:tr w:rsidR="001F2E74" w14:paraId="101FF35D" w14:textId="77777777" w:rsidTr="0074483E">
        <w:tc>
          <w:tcPr>
            <w:tcW w:w="2802" w:type="dxa"/>
          </w:tcPr>
          <w:p w14:paraId="3F6E315A" w14:textId="77777777" w:rsidR="001F2E74" w:rsidRDefault="00000000">
            <w:r>
              <w:t>PORTABLE</w:t>
            </w:r>
          </w:p>
        </w:tc>
        <w:tc>
          <w:tcPr>
            <w:tcW w:w="5838" w:type="dxa"/>
          </w:tcPr>
          <w:p w14:paraId="01680F4F" w14:textId="77777777" w:rsidR="001F2E74" w:rsidRDefault="001F2E74"/>
        </w:tc>
      </w:tr>
      <w:tr w:rsidR="001F2E74" w14:paraId="3E5B8711" w14:textId="77777777" w:rsidTr="0074483E">
        <w:tc>
          <w:tcPr>
            <w:tcW w:w="2802" w:type="dxa"/>
          </w:tcPr>
          <w:p w14:paraId="34C7E9F7" w14:textId="77777777" w:rsidR="001F2E74" w:rsidRDefault="00000000">
            <w:r>
              <w:t>MAIL</w:t>
            </w:r>
          </w:p>
        </w:tc>
        <w:tc>
          <w:tcPr>
            <w:tcW w:w="5838" w:type="dxa"/>
          </w:tcPr>
          <w:p w14:paraId="74676A07" w14:textId="77777777" w:rsidR="001F2E74" w:rsidRDefault="001F2E74"/>
        </w:tc>
      </w:tr>
      <w:tr w:rsidR="0074483E" w14:paraId="254918E4" w14:textId="77777777" w:rsidTr="0074483E">
        <w:trPr>
          <w:trHeight w:val="432"/>
        </w:trPr>
        <w:tc>
          <w:tcPr>
            <w:tcW w:w="8640" w:type="dxa"/>
            <w:gridSpan w:val="2"/>
            <w:vAlign w:val="center"/>
          </w:tcPr>
          <w:p w14:paraId="064BCECC" w14:textId="1382916A" w:rsidR="0074483E" w:rsidRDefault="0074483E" w:rsidP="0074483E">
            <w:pPr>
              <w:jc w:val="center"/>
            </w:pPr>
            <w:proofErr w:type="spellStart"/>
            <w:r>
              <w:t>Votre</w:t>
            </w:r>
            <w:proofErr w:type="spellEnd"/>
            <w:r>
              <w:t xml:space="preserve"> matériel – </w:t>
            </w:r>
            <w:proofErr w:type="spellStart"/>
            <w:r>
              <w:t>Avez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?</w:t>
            </w:r>
          </w:p>
        </w:tc>
      </w:tr>
      <w:tr w:rsidR="001F2E74" w14:paraId="4444BF62" w14:textId="77777777" w:rsidTr="0074483E">
        <w:tc>
          <w:tcPr>
            <w:tcW w:w="2802" w:type="dxa"/>
          </w:tcPr>
          <w:p w14:paraId="5859646D" w14:textId="77777777" w:rsidR="001F2E74" w:rsidRPr="0074483E" w:rsidRDefault="00000000">
            <w:proofErr w:type="spellStart"/>
            <w:r>
              <w:t>Baudrier</w:t>
            </w:r>
            <w:proofErr w:type="spellEnd"/>
            <w:r>
              <w:t xml:space="preserve"> + </w:t>
            </w:r>
            <w:proofErr w:type="spellStart"/>
            <w:r>
              <w:t>assureur</w:t>
            </w:r>
            <w:proofErr w:type="spellEnd"/>
          </w:p>
        </w:tc>
        <w:tc>
          <w:tcPr>
            <w:tcW w:w="5838" w:type="dxa"/>
          </w:tcPr>
          <w:p w14:paraId="786E8DD9" w14:textId="77777777" w:rsidR="001F2E74" w:rsidRDefault="00000000" w:rsidP="0074483E">
            <w:pPr>
              <w:jc w:val="center"/>
            </w:pPr>
            <w:r>
              <w:t>☐ Oui   ☐ Non</w:t>
            </w:r>
          </w:p>
        </w:tc>
      </w:tr>
      <w:tr w:rsidR="001F2E74" w14:paraId="170B0752" w14:textId="77777777" w:rsidTr="0074483E">
        <w:tc>
          <w:tcPr>
            <w:tcW w:w="2802" w:type="dxa"/>
          </w:tcPr>
          <w:p w14:paraId="1C6EEEB1" w14:textId="77777777" w:rsidR="001F2E74" w:rsidRDefault="00000000">
            <w:r>
              <w:t>Dégaines</w:t>
            </w:r>
          </w:p>
        </w:tc>
        <w:tc>
          <w:tcPr>
            <w:tcW w:w="5838" w:type="dxa"/>
          </w:tcPr>
          <w:p w14:paraId="66C7B8D7" w14:textId="77777777" w:rsidR="001F2E74" w:rsidRDefault="00000000" w:rsidP="0074483E">
            <w:pPr>
              <w:jc w:val="center"/>
            </w:pPr>
            <w:r>
              <w:t>☐ Oui   ☐ Non</w:t>
            </w:r>
          </w:p>
        </w:tc>
      </w:tr>
      <w:tr w:rsidR="001F2E74" w14:paraId="0779ACD1" w14:textId="77777777" w:rsidTr="0074483E">
        <w:tc>
          <w:tcPr>
            <w:tcW w:w="2802" w:type="dxa"/>
          </w:tcPr>
          <w:p w14:paraId="1D2487E5" w14:textId="77777777" w:rsidR="001F2E74" w:rsidRDefault="00000000">
            <w:r>
              <w:t>Casque</w:t>
            </w:r>
          </w:p>
        </w:tc>
        <w:tc>
          <w:tcPr>
            <w:tcW w:w="5838" w:type="dxa"/>
          </w:tcPr>
          <w:p w14:paraId="1D7E0B06" w14:textId="77777777" w:rsidR="001F2E74" w:rsidRDefault="00000000" w:rsidP="0074483E">
            <w:pPr>
              <w:jc w:val="center"/>
            </w:pPr>
            <w:r>
              <w:t>☐ Oui   ☐ Non</w:t>
            </w:r>
          </w:p>
        </w:tc>
      </w:tr>
      <w:tr w:rsidR="001F2E74" w14:paraId="2478BD6D" w14:textId="77777777" w:rsidTr="0074483E">
        <w:tc>
          <w:tcPr>
            <w:tcW w:w="2802" w:type="dxa"/>
          </w:tcPr>
          <w:p w14:paraId="61E773EA" w14:textId="77777777" w:rsidR="001F2E74" w:rsidRDefault="00000000">
            <w:r>
              <w:t>Longe escalade</w:t>
            </w:r>
          </w:p>
        </w:tc>
        <w:tc>
          <w:tcPr>
            <w:tcW w:w="5838" w:type="dxa"/>
          </w:tcPr>
          <w:p w14:paraId="0756B55F" w14:textId="77777777" w:rsidR="001F2E74" w:rsidRDefault="00000000" w:rsidP="0074483E">
            <w:pPr>
              <w:jc w:val="center"/>
            </w:pPr>
            <w:r>
              <w:t>☐ Oui   ☐ Non</w:t>
            </w:r>
          </w:p>
        </w:tc>
      </w:tr>
      <w:tr w:rsidR="001F2E74" w14:paraId="36D15A34" w14:textId="77777777" w:rsidTr="0074483E">
        <w:tc>
          <w:tcPr>
            <w:tcW w:w="2802" w:type="dxa"/>
          </w:tcPr>
          <w:p w14:paraId="4707D61D" w14:textId="77777777" w:rsidR="001F2E74" w:rsidRDefault="00000000">
            <w:r>
              <w:t>Longe de Via-Ferrata</w:t>
            </w:r>
          </w:p>
        </w:tc>
        <w:tc>
          <w:tcPr>
            <w:tcW w:w="5838" w:type="dxa"/>
          </w:tcPr>
          <w:p w14:paraId="12ADF65F" w14:textId="77777777" w:rsidR="001F2E74" w:rsidRDefault="00000000" w:rsidP="0074483E">
            <w:pPr>
              <w:jc w:val="center"/>
            </w:pPr>
            <w:r>
              <w:t>☐ Oui   ☐ Non</w:t>
            </w:r>
          </w:p>
        </w:tc>
      </w:tr>
      <w:tr w:rsidR="001F2E74" w14:paraId="2A4F7A98" w14:textId="77777777" w:rsidTr="0074483E">
        <w:tc>
          <w:tcPr>
            <w:tcW w:w="2802" w:type="dxa"/>
          </w:tcPr>
          <w:p w14:paraId="187E3F81" w14:textId="77777777" w:rsidR="001F2E74" w:rsidRDefault="00000000">
            <w:r>
              <w:t>Matériel de canyoning ?</w:t>
            </w:r>
          </w:p>
        </w:tc>
        <w:tc>
          <w:tcPr>
            <w:tcW w:w="5838" w:type="dxa"/>
          </w:tcPr>
          <w:p w14:paraId="3E56FDB2" w14:textId="77777777" w:rsidR="001F2E74" w:rsidRDefault="00000000" w:rsidP="0074483E">
            <w:pPr>
              <w:jc w:val="center"/>
            </w:pPr>
            <w:r>
              <w:t>☐ Oui   ☐ Non</w:t>
            </w:r>
          </w:p>
        </w:tc>
      </w:tr>
    </w:tbl>
    <w:p w14:paraId="461EE665" w14:textId="77777777" w:rsidR="009C66C8" w:rsidRDefault="009C66C8"/>
    <w:sectPr w:rsidR="009C66C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23A24" w14:textId="77777777" w:rsidR="009C66C8" w:rsidRDefault="009C66C8" w:rsidP="0074483E">
      <w:pPr>
        <w:spacing w:after="0" w:line="240" w:lineRule="auto"/>
      </w:pPr>
      <w:r>
        <w:separator/>
      </w:r>
    </w:p>
  </w:endnote>
  <w:endnote w:type="continuationSeparator" w:id="0">
    <w:p w14:paraId="0A0F66B3" w14:textId="77777777" w:rsidR="009C66C8" w:rsidRDefault="009C66C8" w:rsidP="007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A7937" w14:textId="77777777" w:rsidR="009C66C8" w:rsidRDefault="009C66C8" w:rsidP="0074483E">
      <w:pPr>
        <w:spacing w:after="0" w:line="240" w:lineRule="auto"/>
      </w:pPr>
      <w:r>
        <w:separator/>
      </w:r>
    </w:p>
  </w:footnote>
  <w:footnote w:type="continuationSeparator" w:id="0">
    <w:p w14:paraId="6D5649D2" w14:textId="77777777" w:rsidR="009C66C8" w:rsidRDefault="009C66C8" w:rsidP="007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E748" w14:textId="777269D9" w:rsidR="0074483E" w:rsidRDefault="0074483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B53974D" wp14:editId="56585F76">
          <wp:simplePos x="0" y="0"/>
          <wp:positionH relativeFrom="page">
            <wp:posOffset>495300</wp:posOffset>
          </wp:positionH>
          <wp:positionV relativeFrom="paragraph">
            <wp:posOffset>-352425</wp:posOffset>
          </wp:positionV>
          <wp:extent cx="7409180" cy="10342392"/>
          <wp:effectExtent l="0" t="0" r="1270" b="1905"/>
          <wp:wrapNone/>
          <wp:docPr id="5" name="Image 5" descr="Une image contenant texte, Graphique, graphism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Graphique, graphism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180" cy="10342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3433835">
    <w:abstractNumId w:val="8"/>
  </w:num>
  <w:num w:numId="2" w16cid:durableId="381909912">
    <w:abstractNumId w:val="6"/>
  </w:num>
  <w:num w:numId="3" w16cid:durableId="1240793605">
    <w:abstractNumId w:val="5"/>
  </w:num>
  <w:num w:numId="4" w16cid:durableId="1086877844">
    <w:abstractNumId w:val="4"/>
  </w:num>
  <w:num w:numId="5" w16cid:durableId="448012662">
    <w:abstractNumId w:val="7"/>
  </w:num>
  <w:num w:numId="6" w16cid:durableId="1994678616">
    <w:abstractNumId w:val="3"/>
  </w:num>
  <w:num w:numId="7" w16cid:durableId="69037222">
    <w:abstractNumId w:val="2"/>
  </w:num>
  <w:num w:numId="8" w16cid:durableId="308680878">
    <w:abstractNumId w:val="1"/>
  </w:num>
  <w:num w:numId="9" w16cid:durableId="144811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2E74"/>
    <w:rsid w:val="0029639D"/>
    <w:rsid w:val="00326F90"/>
    <w:rsid w:val="006C3304"/>
    <w:rsid w:val="0074483E"/>
    <w:rsid w:val="009C66C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7C0A0"/>
  <w14:defaultImageDpi w14:val="300"/>
  <w15:docId w15:val="{A016BA2F-000B-4651-B636-E04E5C00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Clement Bonhomme</cp:lastModifiedBy>
  <cp:revision>2</cp:revision>
  <dcterms:created xsi:type="dcterms:W3CDTF">2024-11-21T11:45:00Z</dcterms:created>
  <dcterms:modified xsi:type="dcterms:W3CDTF">2024-11-21T11:45:00Z</dcterms:modified>
  <cp:category/>
</cp:coreProperties>
</file>